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80C9" w14:textId="77777777" w:rsidR="00B12D87" w:rsidRPr="00FA1CF5" w:rsidRDefault="00FA1CF5">
      <w:pPr>
        <w:pStyle w:val="Ttulo"/>
        <w:rPr>
          <w:lang w:val="es-CL"/>
        </w:rPr>
      </w:pPr>
      <w:r>
        <w:rPr>
          <w:lang w:val="es-CL"/>
        </w:rPr>
        <w:t>L</w:t>
      </w:r>
      <w:r w:rsidR="0068088A">
        <w:rPr>
          <w:lang w:val="es-CL"/>
        </w:rPr>
        <w:t>á</w:t>
      </w:r>
      <w:r>
        <w:rPr>
          <w:lang w:val="es-CL"/>
        </w:rPr>
        <w:t>mina de res</w:t>
      </w:r>
      <w:r w:rsidR="0068088A">
        <w:rPr>
          <w:lang w:val="es-CL"/>
        </w:rPr>
        <w:t>ú</w:t>
      </w:r>
      <w:r>
        <w:rPr>
          <w:lang w:val="es-CL"/>
        </w:rPr>
        <w:t xml:space="preserve">men </w:t>
      </w:r>
    </w:p>
    <w:p w14:paraId="037B7318" w14:textId="77777777" w:rsidR="00B12D87" w:rsidRPr="00FA1CF5" w:rsidRDefault="00E73926">
      <w:pPr>
        <w:rPr>
          <w:lang w:val="es-CL"/>
        </w:rPr>
      </w:pPr>
      <w:r w:rsidRPr="00FA1CF5">
        <w:rPr>
          <w:lang w:val="es-CL"/>
        </w:rPr>
        <w:t>Curso: 1° Básico</w:t>
      </w:r>
    </w:p>
    <w:p w14:paraId="31FB0B8E" w14:textId="77777777" w:rsidR="00B12D87" w:rsidRDefault="00FA1CF5">
      <w:pPr>
        <w:rPr>
          <w:lang w:val="es-CL"/>
        </w:rPr>
      </w:pPr>
      <w:r w:rsidRPr="00FA1CF5">
        <w:rPr>
          <w:noProof/>
        </w:rPr>
        <w:drawing>
          <wp:inline distT="0" distB="0" distL="0" distR="0" wp14:anchorId="6A22C9D6" wp14:editId="53A5F85F">
            <wp:extent cx="5486400" cy="4354830"/>
            <wp:effectExtent l="0" t="0" r="0" b="7620"/>
            <wp:docPr id="3074" name="Picture 2" descr="TOMi.digital - Saludos en Inglés para preescolar">
              <a:extLst xmlns:a="http://schemas.openxmlformats.org/drawingml/2006/main">
                <a:ext uri="{FF2B5EF4-FFF2-40B4-BE49-F238E27FC236}">
                  <a16:creationId xmlns:a16="http://schemas.microsoft.com/office/drawing/2014/main" id="{1FE5AD0D-0A95-4AEC-93E5-FC4D56F78F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TOMi.digital - Saludos en Inglés para preescolar">
                      <a:extLst>
                        <a:ext uri="{FF2B5EF4-FFF2-40B4-BE49-F238E27FC236}">
                          <a16:creationId xmlns:a16="http://schemas.microsoft.com/office/drawing/2014/main" id="{1FE5AD0D-0A95-4AEC-93E5-FC4D56F78F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5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70408" w14:textId="77777777" w:rsidR="0068088A" w:rsidRDefault="0068088A">
      <w:pPr>
        <w:rPr>
          <w:lang w:val="es-CL"/>
        </w:rPr>
      </w:pPr>
      <w:r>
        <w:rPr>
          <w:noProof/>
        </w:rPr>
        <w:drawing>
          <wp:inline distT="0" distB="0" distL="0" distR="0" wp14:anchorId="2136485A" wp14:editId="3A82777E">
            <wp:extent cx="5486400" cy="1628993"/>
            <wp:effectExtent l="0" t="0" r="0" b="9525"/>
            <wp:docPr id="1" name="Imagen 1" descr="Tarjetas de números en inglés y español tarjetas bilingües para niños  tarjetas de práctica de conte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 de números en inglés y español tarjetas bilingües para niños  tarjetas de práctica de conte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68"/>
                    <a:stretch/>
                  </pic:blipFill>
                  <pic:spPr bwMode="auto">
                    <a:xfrm>
                      <a:off x="0" y="0"/>
                      <a:ext cx="5486400" cy="16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25849" w14:textId="77777777" w:rsidR="00FA1CF5" w:rsidRDefault="00FA1CF5" w:rsidP="0068088A">
      <w:pPr>
        <w:jc w:val="center"/>
        <w:rPr>
          <w:lang w:val="es-CL"/>
        </w:rPr>
      </w:pPr>
      <w:r w:rsidRPr="00FA1CF5">
        <w:rPr>
          <w:noProof/>
        </w:rPr>
        <w:lastRenderedPageBreak/>
        <w:drawing>
          <wp:inline distT="0" distB="0" distL="0" distR="0" wp14:anchorId="3A2EEB99" wp14:editId="351129B8">
            <wp:extent cx="3645212" cy="4752975"/>
            <wp:effectExtent l="0" t="0" r="0" b="0"/>
            <wp:docPr id="2052" name="Picture 4" descr="Los colores en inglés y español | Ficha de vocabulario">
              <a:extLst xmlns:a="http://schemas.openxmlformats.org/drawingml/2006/main">
                <a:ext uri="{FF2B5EF4-FFF2-40B4-BE49-F238E27FC236}">
                  <a16:creationId xmlns:a16="http://schemas.microsoft.com/office/drawing/2014/main" id="{9DA1A95D-58A0-4695-BCD2-89881704A6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Los colores en inglés y español | Ficha de vocabulario">
                      <a:extLst>
                        <a:ext uri="{FF2B5EF4-FFF2-40B4-BE49-F238E27FC236}">
                          <a16:creationId xmlns:a16="http://schemas.microsoft.com/office/drawing/2014/main" id="{9DA1A95D-58A0-4695-BCD2-89881704A6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3"/>
                    <a:stretch/>
                  </pic:blipFill>
                  <pic:spPr bwMode="auto">
                    <a:xfrm>
                      <a:off x="0" y="0"/>
                      <a:ext cx="3649573" cy="475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E1B6E5" w14:textId="77777777" w:rsidR="00FA1CF5" w:rsidRDefault="00FA1CF5">
      <w:pPr>
        <w:rPr>
          <w:lang w:val="es-CL"/>
        </w:rPr>
      </w:pPr>
      <w:r w:rsidRPr="00FA1CF5">
        <w:rPr>
          <w:noProof/>
        </w:rPr>
        <w:drawing>
          <wp:inline distT="0" distB="0" distL="0" distR="0" wp14:anchorId="6E7A4937" wp14:editId="6457A6DC">
            <wp:extent cx="5486400" cy="2990850"/>
            <wp:effectExtent l="0" t="0" r="0" b="0"/>
            <wp:docPr id="1026" name="Picture 2" descr="Personal information Question and Answers for kids #selfintroductionforkids  #aboutme">
              <a:extLst xmlns:a="http://schemas.openxmlformats.org/drawingml/2006/main">
                <a:ext uri="{FF2B5EF4-FFF2-40B4-BE49-F238E27FC236}">
                  <a16:creationId xmlns:a16="http://schemas.microsoft.com/office/drawing/2014/main" id="{CEFA09E6-C530-4EAC-8A33-4C535E5DA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ersonal information Question and Answers for kids #selfintroductionforkids  #aboutme">
                      <a:extLst>
                        <a:ext uri="{FF2B5EF4-FFF2-40B4-BE49-F238E27FC236}">
                          <a16:creationId xmlns:a16="http://schemas.microsoft.com/office/drawing/2014/main" id="{CEFA09E6-C530-4EAC-8A33-4C535E5DA4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1" b="14584"/>
                    <a:stretch/>
                  </pic:blipFill>
                  <pic:spPr bwMode="auto">
                    <a:xfrm>
                      <a:off x="0" y="0"/>
                      <a:ext cx="5486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248E1" w14:textId="77777777" w:rsidR="00FA1CF5" w:rsidRPr="00FA1CF5" w:rsidRDefault="00FA1CF5">
      <w:pPr>
        <w:rPr>
          <w:lang w:val="es-CL"/>
        </w:rPr>
      </w:pPr>
    </w:p>
    <w:sectPr w:rsidR="00FA1CF5" w:rsidRPr="00FA1CF5" w:rsidSect="00034616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1B18" w14:textId="77777777" w:rsidR="005C55BA" w:rsidRDefault="005C55BA" w:rsidP="0068088A">
      <w:pPr>
        <w:spacing w:after="0" w:line="240" w:lineRule="auto"/>
      </w:pPr>
      <w:r>
        <w:separator/>
      </w:r>
    </w:p>
  </w:endnote>
  <w:endnote w:type="continuationSeparator" w:id="0">
    <w:p w14:paraId="31ED1ADE" w14:textId="77777777" w:rsidR="005C55BA" w:rsidRDefault="005C55BA" w:rsidP="006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1630" w14:textId="77777777" w:rsidR="005C55BA" w:rsidRDefault="005C55BA" w:rsidP="0068088A">
      <w:pPr>
        <w:spacing w:after="0" w:line="240" w:lineRule="auto"/>
      </w:pPr>
      <w:r>
        <w:separator/>
      </w:r>
    </w:p>
  </w:footnote>
  <w:footnote w:type="continuationSeparator" w:id="0">
    <w:p w14:paraId="16AAB89B" w14:textId="77777777" w:rsidR="005C55BA" w:rsidRDefault="005C55BA" w:rsidP="0068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03A7" w14:textId="77777777" w:rsidR="0068088A" w:rsidRDefault="0068088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A58381" wp14:editId="77B2E1F2">
              <wp:simplePos x="0" y="0"/>
              <wp:positionH relativeFrom="margin">
                <wp:posOffset>-371475</wp:posOffset>
              </wp:positionH>
              <wp:positionV relativeFrom="paragraph">
                <wp:posOffset>-190500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30B4F" w14:textId="77777777" w:rsid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259C0F" w14:textId="77777777" w:rsid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15E0B46F" w14:textId="77777777" w:rsidR="0068088A" w:rsidRPr="00CB352D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89439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Grade </w:t>
                            </w:r>
                          </w:p>
                          <w:p w14:paraId="6876B6A7" w14:textId="77777777" w:rsidR="0068088A" w:rsidRPr="00107B39" w:rsidRDefault="0068088A" w:rsidP="0068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E686D" w14:textId="77777777" w:rsidR="0068088A" w:rsidRPr="0068088A" w:rsidRDefault="0068088A" w:rsidP="0068088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5718DC16" w14:textId="77777777" w:rsidR="0068088A" w:rsidRPr="0068088A" w:rsidRDefault="0068088A" w:rsidP="0068088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6FC02490" w14:textId="77777777" w:rsidR="0068088A" w:rsidRP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394789B8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87B36C8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EC169" id="Grupo 9" o:spid="_x0000_s1026" style="position:absolute;margin-left:-29.25pt;margin-top:-1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vChhb4QAAAAoBAAAPAAAAZHJzL2Rv&#10;d25yZXYueG1sTI/BSsNAEIbvgu+wjOCt3aQlNY3ZlFLUUxFsBfG2zU6T0OxsyG6T9O0dT3qbYT7+&#10;+f58M9lWDNj7xpGCeB6BQCqdaahS8Hl8naUgfNBkdOsIFdzQw6a4v8t1ZtxIHzgcQiU4hHymFdQh&#10;dJmUvqzRaj93HRLfzq63OvDaV9L0euRw28pFFK2k1Q3xh1p3uKuxvByuVsHbqMftMn4Z9pfz7vZ9&#10;TN6/9jEq9fgwbZ9BBJzCHwy/+qwOBTud3JWMF62CWZImjPKwjLgUE+skXYM4KXharEAWufxfofg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JchUo+HBAAAmBAAAA4AAAAAAAAAAAAAAAAAPAIAAGRycy9lMm9E&#10;b2MueG1sUEsBAi0AFAAGAAgAAAAhAFhgsxu6AAAAIgEAABkAAAAAAAAAAAAAAAAA7wYAAGRycy9f&#10;cmVscy9lMm9Eb2MueG1sLnJlbHNQSwECLQAUAAYACAAAACEAbwoYW+EAAAAKAQAADwAAAAAAAAAA&#10;AAAAAADg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:rsidR="0068088A" w:rsidRPr="00CB352D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894396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Grade </w:t>
                      </w:r>
                    </w:p>
                    <w:p w:rsidR="0068088A" w:rsidRPr="00107B39" w:rsidRDefault="0068088A" w:rsidP="0068088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68088A" w:rsidRPr="0068088A" w:rsidRDefault="0068088A" w:rsidP="0068088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:rsidR="0068088A" w:rsidRPr="0068088A" w:rsidRDefault="0068088A" w:rsidP="0068088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:rsidR="0068088A" w:rsidRP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8978292">
    <w:abstractNumId w:val="8"/>
  </w:num>
  <w:num w:numId="2" w16cid:durableId="1515921672">
    <w:abstractNumId w:val="6"/>
  </w:num>
  <w:num w:numId="3" w16cid:durableId="1034381581">
    <w:abstractNumId w:val="5"/>
  </w:num>
  <w:num w:numId="4" w16cid:durableId="881089423">
    <w:abstractNumId w:val="4"/>
  </w:num>
  <w:num w:numId="5" w16cid:durableId="676233084">
    <w:abstractNumId w:val="7"/>
  </w:num>
  <w:num w:numId="6" w16cid:durableId="2112579490">
    <w:abstractNumId w:val="3"/>
  </w:num>
  <w:num w:numId="7" w16cid:durableId="613756908">
    <w:abstractNumId w:val="2"/>
  </w:num>
  <w:num w:numId="8" w16cid:durableId="1079063602">
    <w:abstractNumId w:val="1"/>
  </w:num>
  <w:num w:numId="9" w16cid:durableId="118548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55BA"/>
    <w:rsid w:val="0068088A"/>
    <w:rsid w:val="00767994"/>
    <w:rsid w:val="007F0F5E"/>
    <w:rsid w:val="00AA1D8D"/>
    <w:rsid w:val="00B12D87"/>
    <w:rsid w:val="00B47730"/>
    <w:rsid w:val="00CB0664"/>
    <w:rsid w:val="00DB78E5"/>
    <w:rsid w:val="00E73926"/>
    <w:rsid w:val="00FA1C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15C88"/>
  <w14:defaultImageDpi w14:val="300"/>
  <w15:docId w15:val="{287E44B8-A106-4D64-BA6C-A85C13E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3749A-821C-4238-9695-74411F4C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espinosa perez</cp:lastModifiedBy>
  <cp:revision>2</cp:revision>
  <dcterms:created xsi:type="dcterms:W3CDTF">2025-04-04T17:23:00Z</dcterms:created>
  <dcterms:modified xsi:type="dcterms:W3CDTF">2025-04-04T17:23:00Z</dcterms:modified>
  <cp:category/>
</cp:coreProperties>
</file>