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DDEA" w14:textId="77777777" w:rsidR="00B12D87" w:rsidRPr="00FA1CF5" w:rsidRDefault="00FA1CF5">
      <w:pPr>
        <w:pStyle w:val="Ttulo"/>
        <w:rPr>
          <w:lang w:val="es-CL"/>
        </w:rPr>
      </w:pPr>
      <w:bookmarkStart w:id="0" w:name="_Hlk195019600"/>
      <w:bookmarkEnd w:id="0"/>
      <w:r>
        <w:rPr>
          <w:lang w:val="es-CL"/>
        </w:rPr>
        <w:t>L</w:t>
      </w:r>
      <w:r w:rsidR="0068088A">
        <w:rPr>
          <w:lang w:val="es-CL"/>
        </w:rPr>
        <w:t>á</w:t>
      </w:r>
      <w:r>
        <w:rPr>
          <w:lang w:val="es-CL"/>
        </w:rPr>
        <w:t xml:space="preserve">mina de </w:t>
      </w:r>
      <w:r w:rsidR="007946BD">
        <w:rPr>
          <w:lang w:val="es-CL"/>
        </w:rPr>
        <w:t>resumen N°2</w:t>
      </w:r>
      <w:r>
        <w:rPr>
          <w:lang w:val="es-CL"/>
        </w:rPr>
        <w:t xml:space="preserve"> </w:t>
      </w:r>
    </w:p>
    <w:p w14:paraId="44740850" w14:textId="77777777" w:rsidR="00B12D87" w:rsidRDefault="00E73926" w:rsidP="007946BD">
      <w:pPr>
        <w:rPr>
          <w:lang w:val="es-CL"/>
        </w:rPr>
      </w:pPr>
      <w:r w:rsidRPr="00FA1CF5">
        <w:rPr>
          <w:lang w:val="es-CL"/>
        </w:rPr>
        <w:t xml:space="preserve">Curso: </w:t>
      </w:r>
      <w:r w:rsidR="007946BD">
        <w:rPr>
          <w:lang w:val="es-CL"/>
        </w:rPr>
        <w:t>1</w:t>
      </w:r>
      <w:r w:rsidRPr="00FA1CF5">
        <w:rPr>
          <w:lang w:val="es-CL"/>
        </w:rPr>
        <w:t>° Básico</w:t>
      </w:r>
    </w:p>
    <w:p w14:paraId="326FC8A5" w14:textId="77777777" w:rsidR="0068088A" w:rsidRDefault="007946BD" w:rsidP="00A71392">
      <w:pPr>
        <w:jc w:val="center"/>
        <w:rPr>
          <w:lang w:val="es-CL"/>
        </w:rPr>
      </w:pPr>
      <w:r>
        <w:rPr>
          <w:noProof/>
        </w:rPr>
        <w:drawing>
          <wp:inline distT="0" distB="0" distL="0" distR="0" wp14:anchorId="609CC108" wp14:editId="78A62878">
            <wp:extent cx="2881512" cy="3283523"/>
            <wp:effectExtent l="0" t="0" r="0" b="0"/>
            <wp:docPr id="8" name="Imagen 8" descr="https://i.pinimg.com/736x/70/fe/ac/70feac2b851c2bb76c54b1ac9b4ca1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736x/70/fe/ac/70feac2b851c2bb76c54b1ac9b4ca1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7" r="3279" b="19128"/>
                    <a:stretch/>
                  </pic:blipFill>
                  <pic:spPr bwMode="auto">
                    <a:xfrm>
                      <a:off x="0" y="0"/>
                      <a:ext cx="2901949" cy="330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124C8" w14:textId="77777777" w:rsidR="00FA1CF5" w:rsidRPr="007946BD" w:rsidRDefault="007946BD" w:rsidP="007946BD">
      <w:pPr>
        <w:rPr>
          <w:lang w:val="es-CL"/>
        </w:rPr>
      </w:pPr>
      <w:r>
        <w:rPr>
          <w:noProof/>
        </w:rPr>
        <w:drawing>
          <wp:inline distT="0" distB="0" distL="0" distR="0" wp14:anchorId="196B7843" wp14:editId="4AF14EC6">
            <wp:extent cx="5869153" cy="3765176"/>
            <wp:effectExtent l="0" t="0" r="0" b="6985"/>
            <wp:docPr id="4" name="Imagen 4" descr="Los Números del 1 al 10 en TODOS los ID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Números del 1 al 10 en TODOS los IDIOM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08"/>
                    <a:stretch/>
                  </pic:blipFill>
                  <pic:spPr bwMode="auto">
                    <a:xfrm>
                      <a:off x="0" y="0"/>
                      <a:ext cx="5883710" cy="37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1CF5" w:rsidRPr="007946BD" w:rsidSect="00C1133E">
      <w:headerReference w:type="default" r:id="rId10"/>
      <w:pgSz w:w="12240" w:h="15840"/>
      <w:pgMar w:top="1440" w:right="1800" w:bottom="1440" w:left="1800" w:header="720" w:footer="720" w:gutter="0"/>
      <w:pgBorders w:offsetFrom="page">
        <w:top w:val="triangleCircle1" w:sz="14" w:space="24" w:color="auto"/>
        <w:left w:val="triangleCircle1" w:sz="14" w:space="24" w:color="auto"/>
        <w:bottom w:val="triangleCircle1" w:sz="14" w:space="24" w:color="auto"/>
        <w:right w:val="triangleCircle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C3AAA" w14:textId="77777777" w:rsidR="0094623F" w:rsidRDefault="0094623F" w:rsidP="0068088A">
      <w:pPr>
        <w:spacing w:after="0" w:line="240" w:lineRule="auto"/>
      </w:pPr>
      <w:r>
        <w:separator/>
      </w:r>
    </w:p>
  </w:endnote>
  <w:endnote w:type="continuationSeparator" w:id="0">
    <w:p w14:paraId="37B01A36" w14:textId="77777777" w:rsidR="0094623F" w:rsidRDefault="0094623F" w:rsidP="0068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CC2A2" w14:textId="77777777" w:rsidR="0094623F" w:rsidRDefault="0094623F" w:rsidP="0068088A">
      <w:pPr>
        <w:spacing w:after="0" w:line="240" w:lineRule="auto"/>
      </w:pPr>
      <w:r>
        <w:separator/>
      </w:r>
    </w:p>
  </w:footnote>
  <w:footnote w:type="continuationSeparator" w:id="0">
    <w:p w14:paraId="6ACC94A2" w14:textId="77777777" w:rsidR="0094623F" w:rsidRDefault="0094623F" w:rsidP="0068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B271" w14:textId="77777777" w:rsidR="0068088A" w:rsidRDefault="0068088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564EEF" wp14:editId="3D1EF593">
              <wp:simplePos x="0" y="0"/>
              <wp:positionH relativeFrom="margin">
                <wp:posOffset>-512909</wp:posOffset>
              </wp:positionH>
              <wp:positionV relativeFrom="paragraph">
                <wp:posOffset>-26894</wp:posOffset>
              </wp:positionV>
              <wp:extent cx="6641465" cy="606425"/>
              <wp:effectExtent l="0" t="0" r="0" b="317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1465" cy="606425"/>
                        <a:chOff x="444" y="667"/>
                        <a:chExt cx="10459" cy="955"/>
                      </a:xfrm>
                    </wpg:grpSpPr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83" y="688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FDE91" w14:textId="77777777" w:rsidR="0068088A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6CA5C88" w14:textId="77777777" w:rsidR="00A71392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Miss Catherin Basoalto </w:t>
                            </w:r>
                          </w:p>
                          <w:p w14:paraId="5C4CB0E9" w14:textId="77777777" w:rsidR="0068088A" w:rsidRPr="00CB352D" w:rsidRDefault="007946BD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7946BD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A7139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088A">
                              <w:rPr>
                                <w:sz w:val="16"/>
                                <w:szCs w:val="16"/>
                              </w:rPr>
                              <w:t xml:space="preserve">Grade </w:t>
                            </w:r>
                          </w:p>
                          <w:p w14:paraId="052BBCE1" w14:textId="77777777" w:rsidR="0068088A" w:rsidRPr="00107B39" w:rsidRDefault="0068088A" w:rsidP="00680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3" y="1393"/>
                          <a:ext cx="225" cy="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44" y="66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721FC" w14:textId="77777777" w:rsidR="0068088A" w:rsidRPr="0068088A" w:rsidRDefault="0068088A" w:rsidP="0068088A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189FB8CF" w14:textId="77777777" w:rsidR="0068088A" w:rsidRPr="0068088A" w:rsidRDefault="0068088A" w:rsidP="0068088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4281A535" w14:textId="77777777" w:rsidR="0068088A" w:rsidRPr="0068088A" w:rsidRDefault="0068088A" w:rsidP="0068088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68088A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02ABAB17" w14:textId="77777777" w:rsidR="0068088A" w:rsidRPr="0068088A" w:rsidRDefault="0068088A" w:rsidP="0068088A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ECF33C0" w14:textId="77777777" w:rsidR="0068088A" w:rsidRPr="0068088A" w:rsidRDefault="0068088A" w:rsidP="0068088A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EC169" id="Grupo 9" o:spid="_x0000_s1026" style="position:absolute;margin-left:-40.4pt;margin-top:-2.1pt;width:522.95pt;height:47.75pt;z-index:251659264;mso-position-horizontal-relative:margin" coordorigin="444,667" coordsize="10459,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9q/eheAAAAAJAQAADwAAAGRycy9k&#10;b3ducmV2LnhtbEyPQWvCQBCF74X+h2UKvelmtYpNsxGRticpVAultzE7JsHsbsiuSfz3nZ7q7Q3v&#10;8d432Xq0jeipC7V3GtQ0AUGu8KZ2pYavw9tkBSJEdAYb70jDlQKs8/u7DFPjB/dJ/T6WgktcSFFD&#10;FWObShmKiiyGqW/JsXfyncXIZ1dK0+HA5baRsyRZSou144UKW9pWVJz3F6vhfcBhM1ev/e582l5/&#10;DouP750irR8fxs0LiEhj/A/DHz6jQ85MR39xJohGw2SVMHpk8TQDwYHn5UKBOLJQc5B5Jm8/yH8B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83;top:688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68088A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71392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Miss Catherin Basoalto </w:t>
                      </w:r>
                    </w:p>
                    <w:p w:rsidR="0068088A" w:rsidRPr="00CB352D" w:rsidRDefault="007946BD" w:rsidP="0068088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7946BD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A7139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8088A">
                        <w:rPr>
                          <w:sz w:val="16"/>
                          <w:szCs w:val="16"/>
                        </w:rPr>
                        <w:t xml:space="preserve">Grade </w:t>
                      </w:r>
                    </w:p>
                    <w:p w:rsidR="0068088A" w:rsidRPr="00107B39" w:rsidRDefault="0068088A" w:rsidP="0068088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1823;top:1393;width:225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">
                <v:imagedata r:id="rId2" o:title=""/>
              </v:shape>
              <v:shape id="Cuadro de texto 2" o:spid="_x0000_s1029" type="#_x0000_t202" style="position:absolute;left:444;top:66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:rsidR="0068088A" w:rsidRPr="0068088A" w:rsidRDefault="0068088A" w:rsidP="0068088A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:rsidR="0068088A" w:rsidRPr="0068088A" w:rsidRDefault="0068088A" w:rsidP="0068088A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:rsidR="0068088A" w:rsidRPr="0068088A" w:rsidRDefault="0068088A" w:rsidP="0068088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68088A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:rsidR="0068088A" w:rsidRPr="0068088A" w:rsidRDefault="0068088A" w:rsidP="0068088A">
                      <w:pPr>
                        <w:rPr>
                          <w:lang w:val="es-CL"/>
                        </w:rPr>
                      </w:pPr>
                    </w:p>
                    <w:p w:rsidR="0068088A" w:rsidRPr="0068088A" w:rsidRDefault="0068088A" w:rsidP="0068088A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FF3C83"/>
    <w:multiLevelType w:val="hybridMultilevel"/>
    <w:tmpl w:val="E96698B4"/>
    <w:lvl w:ilvl="0" w:tplc="B486207C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993043">
    <w:abstractNumId w:val="8"/>
  </w:num>
  <w:num w:numId="2" w16cid:durableId="1416197983">
    <w:abstractNumId w:val="6"/>
  </w:num>
  <w:num w:numId="3" w16cid:durableId="756054789">
    <w:abstractNumId w:val="5"/>
  </w:num>
  <w:num w:numId="4" w16cid:durableId="477842585">
    <w:abstractNumId w:val="4"/>
  </w:num>
  <w:num w:numId="5" w16cid:durableId="708140091">
    <w:abstractNumId w:val="7"/>
  </w:num>
  <w:num w:numId="6" w16cid:durableId="704446693">
    <w:abstractNumId w:val="3"/>
  </w:num>
  <w:num w:numId="7" w16cid:durableId="1607302374">
    <w:abstractNumId w:val="2"/>
  </w:num>
  <w:num w:numId="8" w16cid:durableId="1505704198">
    <w:abstractNumId w:val="1"/>
  </w:num>
  <w:num w:numId="9" w16cid:durableId="700326420">
    <w:abstractNumId w:val="0"/>
  </w:num>
  <w:num w:numId="10" w16cid:durableId="118492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28D9"/>
    <w:rsid w:val="0015074B"/>
    <w:rsid w:val="001A227C"/>
    <w:rsid w:val="00267A1A"/>
    <w:rsid w:val="0029639D"/>
    <w:rsid w:val="00326F90"/>
    <w:rsid w:val="00525E4B"/>
    <w:rsid w:val="0068088A"/>
    <w:rsid w:val="00694DB0"/>
    <w:rsid w:val="00713281"/>
    <w:rsid w:val="0072309F"/>
    <w:rsid w:val="00767994"/>
    <w:rsid w:val="007946BD"/>
    <w:rsid w:val="00945E22"/>
    <w:rsid w:val="0094623F"/>
    <w:rsid w:val="00A71392"/>
    <w:rsid w:val="00A9114F"/>
    <w:rsid w:val="00AA1D8D"/>
    <w:rsid w:val="00B04536"/>
    <w:rsid w:val="00B12D87"/>
    <w:rsid w:val="00B47730"/>
    <w:rsid w:val="00C037B4"/>
    <w:rsid w:val="00C1133E"/>
    <w:rsid w:val="00C925E7"/>
    <w:rsid w:val="00CB0664"/>
    <w:rsid w:val="00D67760"/>
    <w:rsid w:val="00D85653"/>
    <w:rsid w:val="00E73926"/>
    <w:rsid w:val="00FA0C6D"/>
    <w:rsid w:val="00FA1C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8E5FE4"/>
  <w14:defaultImageDpi w14:val="300"/>
  <w15:docId w15:val="{287E44B8-A106-4D64-BA6C-A85C13EB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57FAC-FD80-4E6E-B9B0-108CFD91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pablo espinosa perez</cp:lastModifiedBy>
  <cp:revision>2</cp:revision>
  <dcterms:created xsi:type="dcterms:W3CDTF">2025-05-09T14:39:00Z</dcterms:created>
  <dcterms:modified xsi:type="dcterms:W3CDTF">2025-05-09T14:39:00Z</dcterms:modified>
  <cp:category/>
</cp:coreProperties>
</file>