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2249" w14:textId="77777777" w:rsidR="00B12D87" w:rsidRPr="00FA1CF5" w:rsidRDefault="00FA1CF5">
      <w:pPr>
        <w:pStyle w:val="Ttulo"/>
        <w:rPr>
          <w:lang w:val="es-CL"/>
        </w:rPr>
      </w:pPr>
      <w:bookmarkStart w:id="0" w:name="_Hlk195019600"/>
      <w:bookmarkEnd w:id="0"/>
      <w:r>
        <w:rPr>
          <w:lang w:val="es-CL"/>
        </w:rPr>
        <w:t>L</w:t>
      </w:r>
      <w:r w:rsidR="0068088A">
        <w:rPr>
          <w:lang w:val="es-CL"/>
        </w:rPr>
        <w:t>á</w:t>
      </w:r>
      <w:r>
        <w:rPr>
          <w:lang w:val="es-CL"/>
        </w:rPr>
        <w:t xml:space="preserve">mina de </w:t>
      </w:r>
      <w:r w:rsidR="007946BD">
        <w:rPr>
          <w:lang w:val="es-CL"/>
        </w:rPr>
        <w:t>resumen N°2</w:t>
      </w:r>
      <w:r>
        <w:rPr>
          <w:lang w:val="es-CL"/>
        </w:rPr>
        <w:t xml:space="preserve"> </w:t>
      </w:r>
    </w:p>
    <w:p w14:paraId="05B32A22" w14:textId="77777777" w:rsidR="00B12D87" w:rsidRDefault="00E73926" w:rsidP="007946BD">
      <w:pPr>
        <w:rPr>
          <w:lang w:val="es-CL"/>
        </w:rPr>
      </w:pPr>
      <w:r w:rsidRPr="00FA1CF5">
        <w:rPr>
          <w:lang w:val="es-CL"/>
        </w:rPr>
        <w:t xml:space="preserve">Curso: </w:t>
      </w:r>
      <w:r w:rsidR="009043D2">
        <w:rPr>
          <w:lang w:val="es-CL"/>
        </w:rPr>
        <w:t>4</w:t>
      </w:r>
      <w:r w:rsidRPr="00FA1CF5">
        <w:rPr>
          <w:lang w:val="es-CL"/>
        </w:rPr>
        <w:t>° Básico</w:t>
      </w:r>
    </w:p>
    <w:p w14:paraId="45640523" w14:textId="77777777" w:rsidR="0051176E" w:rsidRPr="009043D2" w:rsidRDefault="0051176E" w:rsidP="0051176E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5A346E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1B368EE7" wp14:editId="1714E96B">
            <wp:simplePos x="0" y="0"/>
            <wp:positionH relativeFrom="column">
              <wp:posOffset>294518</wp:posOffset>
            </wp:positionH>
            <wp:positionV relativeFrom="paragraph">
              <wp:posOffset>113660</wp:posOffset>
            </wp:positionV>
            <wp:extent cx="1076325" cy="800100"/>
            <wp:effectExtent l="0" t="0" r="9525" b="0"/>
            <wp:wrapSquare wrapText="bothSides"/>
            <wp:docPr id="4" name="Imagen 4" descr="450+ Corredores Niños Corriendo Maratón De Capacitación Para Al Aire Libre  Fotografías de stock, fotos e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50+ Corredores Niños Corriendo Maratón De Capacitación Para Al Aire Libre  Fotografías de stock, fotos e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5DEB1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4B7BE0" wp14:editId="22DBF73A">
            <wp:simplePos x="0" y="0"/>
            <wp:positionH relativeFrom="column">
              <wp:posOffset>343636</wp:posOffset>
            </wp:positionH>
            <wp:positionV relativeFrom="paragraph">
              <wp:posOffset>771599</wp:posOffset>
            </wp:positionV>
            <wp:extent cx="1152525" cy="793750"/>
            <wp:effectExtent l="0" t="0" r="9525" b="6350"/>
            <wp:wrapSquare wrapText="bothSides"/>
            <wp:docPr id="5" name="Imagen 5" descr="Cómo lograr que tus hijos quieran comer frutas y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ómo lograr que tus hijos quieran comer frutas y verdu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Run</w:t>
      </w:r>
    </w:p>
    <w:p w14:paraId="2CDCF103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A81E0C" wp14:editId="2B95921F">
            <wp:simplePos x="0" y="0"/>
            <wp:positionH relativeFrom="column">
              <wp:posOffset>535123</wp:posOffset>
            </wp:positionH>
            <wp:positionV relativeFrom="paragraph">
              <wp:posOffset>875302</wp:posOffset>
            </wp:positionV>
            <wp:extent cx="718185" cy="1028700"/>
            <wp:effectExtent l="0" t="0" r="5715" b="0"/>
            <wp:wrapSquare wrapText="bothSides"/>
            <wp:docPr id="6" name="Imagen 6" descr="niño pequeño de dibujos animados jugando a saltar la cuerda 15220243 Vector 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ño pequeño de dibujos animados jugando a saltar la cuerda 15220243 Vector  en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Eat</w:t>
      </w:r>
      <w:r w:rsidRPr="005A346E">
        <w:t xml:space="preserve"> </w:t>
      </w:r>
    </w:p>
    <w:p w14:paraId="3316C939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 w:rsidRPr="0051176E">
        <w:rPr>
          <w:rFonts w:ascii="Cambria" w:eastAsia="Times New Roman" w:hAnsi="Cambria"/>
          <w:sz w:val="44"/>
          <w:szCs w:val="24"/>
          <w:lang w:eastAsia="es-CL"/>
        </w:rPr>
        <w:t>Jump</w:t>
      </w:r>
      <w:r w:rsidRPr="005A346E">
        <w:t xml:space="preserve"> </w:t>
      </w:r>
    </w:p>
    <w:p w14:paraId="0C324DFA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136822" wp14:editId="178EB506">
            <wp:simplePos x="0" y="0"/>
            <wp:positionH relativeFrom="column">
              <wp:posOffset>297884</wp:posOffset>
            </wp:positionH>
            <wp:positionV relativeFrom="paragraph">
              <wp:posOffset>7060</wp:posOffset>
            </wp:positionV>
            <wp:extent cx="1257300" cy="833120"/>
            <wp:effectExtent l="0" t="0" r="0" b="5080"/>
            <wp:wrapSquare wrapText="bothSides"/>
            <wp:docPr id="7" name="Imagen 7" descr="16.600+ Natacion Niños Ilustraciones de Stock, gráficos vectoriales libres  de derechos y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6.600+ Natacion Niños Ilustraciones de Stock, gráficos vectoriales libres  de derechos y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5"/>
                    <a:stretch/>
                  </pic:blipFill>
                  <pic:spPr bwMode="auto">
                    <a:xfrm flipH="1">
                      <a:off x="0" y="0"/>
                      <a:ext cx="12573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Swim</w:t>
      </w:r>
    </w:p>
    <w:p w14:paraId="00E62121" w14:textId="77777777" w:rsidR="0051176E" w:rsidRPr="0051176E" w:rsidRDefault="0051176E" w:rsidP="0051176E">
      <w:pPr>
        <w:spacing w:before="100" w:beforeAutospacing="1" w:after="100" w:afterAutospacing="1" w:line="720" w:lineRule="auto"/>
        <w:ind w:left="720"/>
        <w:rPr>
          <w:rFonts w:ascii="Cambria" w:eastAsia="Times New Roman" w:hAnsi="Cambria"/>
          <w:sz w:val="4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C36465" wp14:editId="5AEF5FE4">
            <wp:simplePos x="0" y="0"/>
            <wp:positionH relativeFrom="margin">
              <wp:posOffset>524830</wp:posOffset>
            </wp:positionH>
            <wp:positionV relativeFrom="paragraph">
              <wp:posOffset>8922</wp:posOffset>
            </wp:positionV>
            <wp:extent cx="948055" cy="948055"/>
            <wp:effectExtent l="0" t="0" r="4445" b="4445"/>
            <wp:wrapSquare wrapText="bothSides"/>
            <wp:docPr id="8" name="Imagen 8" descr="Vectores de Dance - Descarga vectores gratis de gran calid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ctores de Dance - Descarga vectores gratis de gran calidad |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6E">
        <w:rPr>
          <w:rFonts w:ascii="Cambria" w:eastAsia="Times New Roman" w:hAnsi="Cambria"/>
          <w:sz w:val="44"/>
          <w:szCs w:val="24"/>
          <w:lang w:eastAsia="es-CL"/>
        </w:rPr>
        <w:t>Sing</w:t>
      </w:r>
      <w:r w:rsidRPr="005A346E">
        <w:t xml:space="preserve"> </w:t>
      </w:r>
    </w:p>
    <w:p w14:paraId="17919009" w14:textId="77777777" w:rsidR="0068088A" w:rsidRPr="0051176E" w:rsidRDefault="0068088A" w:rsidP="00A71392">
      <w:pPr>
        <w:jc w:val="center"/>
      </w:pPr>
    </w:p>
    <w:p w14:paraId="464F60B8" w14:textId="77777777" w:rsidR="00FA1CF5" w:rsidRDefault="00FA1CF5" w:rsidP="007946BD"/>
    <w:p w14:paraId="6E3E41B4" w14:textId="77777777" w:rsidR="0051176E" w:rsidRDefault="0051176E" w:rsidP="007946BD"/>
    <w:p w14:paraId="656B8A3A" w14:textId="77777777" w:rsidR="0051176E" w:rsidRDefault="0051176E" w:rsidP="007946BD"/>
    <w:p w14:paraId="69A2CC61" w14:textId="77777777" w:rsidR="000D23DF" w:rsidRDefault="000D23DF" w:rsidP="007946BD">
      <w:pPr>
        <w:rPr>
          <w:noProof/>
        </w:rPr>
      </w:pPr>
    </w:p>
    <w:p w14:paraId="25878200" w14:textId="77777777" w:rsidR="0051176E" w:rsidRPr="0051176E" w:rsidRDefault="00005B9E" w:rsidP="007946BD">
      <w:r>
        <w:rPr>
          <w:noProof/>
        </w:rPr>
        <w:drawing>
          <wp:inline distT="0" distB="0" distL="0" distR="0" wp14:anchorId="2C3E8891" wp14:editId="7609FB3D">
            <wp:extent cx="6008137" cy="5663133"/>
            <wp:effectExtent l="0" t="0" r="0" b="0"/>
            <wp:docPr id="3" name="Imagen 3" descr="Aprende Inglés - inf on X: &quot;Ahora también podrás explicar tus problemas de  #salud en #inglés 🤒🇬🇧 https://t.co/DnAO6a53ni&quot;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 Inglés - inf on X: &quot;Ahora también podrás explicar tus problemas de  #salud en #inglés 🤒🇬🇧 https://t.co/DnAO6a53ni&quot; / X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2"/>
                    <a:stretch/>
                  </pic:blipFill>
                  <pic:spPr bwMode="auto">
                    <a:xfrm>
                      <a:off x="0" y="0"/>
                      <a:ext cx="6022685" cy="56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30EE4" w14:textId="77777777" w:rsidR="0051176E" w:rsidRDefault="0051176E" w:rsidP="004745BD">
      <w:pPr>
        <w:spacing w:before="100" w:beforeAutospacing="1" w:after="100" w:afterAutospacing="1" w:line="360" w:lineRule="auto"/>
        <w:jc w:val="center"/>
        <w:rPr>
          <w:noProof/>
        </w:rPr>
      </w:pPr>
    </w:p>
    <w:p w14:paraId="56AF3950" w14:textId="77777777" w:rsidR="004745BD" w:rsidRPr="0051176E" w:rsidRDefault="004745BD" w:rsidP="004745BD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sz w:val="24"/>
          <w:szCs w:val="24"/>
          <w:lang w:eastAsia="es-CL"/>
        </w:rPr>
      </w:pPr>
    </w:p>
    <w:sectPr w:rsidR="004745BD" w:rsidRPr="0051176E" w:rsidSect="00C1133E">
      <w:headerReference w:type="default" r:id="rId14"/>
      <w:pgSz w:w="12240" w:h="15840"/>
      <w:pgMar w:top="1440" w:right="1800" w:bottom="1440" w:left="1800" w:header="720" w:footer="720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9622" w14:textId="77777777" w:rsidR="00913572" w:rsidRDefault="00913572" w:rsidP="0068088A">
      <w:pPr>
        <w:spacing w:after="0" w:line="240" w:lineRule="auto"/>
      </w:pPr>
      <w:r>
        <w:separator/>
      </w:r>
    </w:p>
  </w:endnote>
  <w:endnote w:type="continuationSeparator" w:id="0">
    <w:p w14:paraId="56A582B1" w14:textId="77777777" w:rsidR="00913572" w:rsidRDefault="00913572" w:rsidP="006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C938" w14:textId="77777777" w:rsidR="00913572" w:rsidRDefault="00913572" w:rsidP="0068088A">
      <w:pPr>
        <w:spacing w:after="0" w:line="240" w:lineRule="auto"/>
      </w:pPr>
      <w:r>
        <w:separator/>
      </w:r>
    </w:p>
  </w:footnote>
  <w:footnote w:type="continuationSeparator" w:id="0">
    <w:p w14:paraId="53807C48" w14:textId="77777777" w:rsidR="00913572" w:rsidRDefault="00913572" w:rsidP="0068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D298" w14:textId="77777777" w:rsidR="0068088A" w:rsidRDefault="0068088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BC082E" wp14:editId="7D92971C">
              <wp:simplePos x="0" y="0"/>
              <wp:positionH relativeFrom="margin">
                <wp:posOffset>-512909</wp:posOffset>
              </wp:positionH>
              <wp:positionV relativeFrom="paragraph">
                <wp:posOffset>-26894</wp:posOffset>
              </wp:positionV>
              <wp:extent cx="6641465" cy="606425"/>
              <wp:effectExtent l="0" t="0" r="0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606425"/>
                        <a:chOff x="444" y="667"/>
                        <a:chExt cx="10459" cy="955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83" y="68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C1B88" w14:textId="77777777" w:rsid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79351A" w14:textId="77777777" w:rsidR="00A71392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16F71AA9" w14:textId="77777777" w:rsidR="0068088A" w:rsidRPr="00CB352D" w:rsidRDefault="009043D2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9043D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088A">
                              <w:rPr>
                                <w:sz w:val="16"/>
                                <w:szCs w:val="16"/>
                              </w:rPr>
                              <w:t xml:space="preserve">Grade </w:t>
                            </w:r>
                          </w:p>
                          <w:p w14:paraId="20C694BF" w14:textId="77777777" w:rsidR="0068088A" w:rsidRPr="00107B39" w:rsidRDefault="0068088A" w:rsidP="0068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3" y="1393"/>
                          <a:ext cx="225" cy="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44" y="66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8F64A" w14:textId="77777777" w:rsidR="0068088A" w:rsidRPr="0068088A" w:rsidRDefault="0068088A" w:rsidP="0068088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672D5B75" w14:textId="77777777" w:rsidR="0068088A" w:rsidRPr="0068088A" w:rsidRDefault="0068088A" w:rsidP="0068088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521A8AE5" w14:textId="77777777" w:rsidR="0068088A" w:rsidRP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F4F428A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7EB88FAE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EC169" id="Grupo 9" o:spid="_x0000_s1026" style="position:absolute;margin-left:-40.4pt;margin-top:-2.1pt;width:522.95pt;height:47.75pt;z-index:251659264;mso-position-horizontal-relative:margin" coordorigin="444,667" coordsize="10459,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q/eheAAAAAJAQAADwAAAGRycy9k&#10;b3ducmV2LnhtbEyPQWvCQBCF74X+h2UKvelmtYpNsxGRticpVAultzE7JsHsbsiuSfz3nZ7q7Q3v&#10;8d432Xq0jeipC7V3GtQ0AUGu8KZ2pYavw9tkBSJEdAYb70jDlQKs8/u7DFPjB/dJ/T6WgktcSFFD&#10;FWObShmKiiyGqW/JsXfyncXIZ1dK0+HA5baRsyRZSou144UKW9pWVJz3F6vhfcBhM1ev/e582l5/&#10;DouP750irR8fxs0LiEhj/A/DHz6jQ85MR39xJohGw2SVMHpk8TQDwYHn5UKBOLJQc5B5Jm8/yH8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F0YIZeIBAAAlxAAAA4AAAAAAAAAAAAAAAAAPAIAAGRycy9lMm9E&#10;b2MueG1sUEsBAi0AFAAGAAgAAAAhAFhgsxu6AAAAIgEAABkAAAAAAAAAAAAAAAAA8AYAAGRycy9f&#10;cmVscy9lMm9Eb2MueG1sLnJlbHNQSwECLQAUAAYACAAAACEA9q/eheAAAAAJAQAADwAAAAAAAAAA&#10;AAAAAADh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83;top:68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71392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:rsidR="0068088A" w:rsidRPr="00CB352D" w:rsidRDefault="009043D2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9043D2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8088A">
                        <w:rPr>
                          <w:sz w:val="16"/>
                          <w:szCs w:val="16"/>
                        </w:rPr>
                        <w:t xml:space="preserve">Grade </w:t>
                      </w:r>
                    </w:p>
                    <w:p w:rsidR="0068088A" w:rsidRPr="00107B39" w:rsidRDefault="0068088A" w:rsidP="0068088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823;top:1393;width:225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<v:imagedata r:id="rId2" o:title=""/>
              </v:shape>
              <v:shape id="Cuadro de texto 2" o:spid="_x0000_s1029" type="#_x0000_t202" style="position:absolute;left:444;top:66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68088A" w:rsidRPr="0068088A" w:rsidRDefault="0068088A" w:rsidP="0068088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:rsidR="0068088A" w:rsidRPr="0068088A" w:rsidRDefault="0068088A" w:rsidP="0068088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:rsidR="0068088A" w:rsidRP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D27EFB"/>
    <w:multiLevelType w:val="hybridMultilevel"/>
    <w:tmpl w:val="DD8833BE"/>
    <w:lvl w:ilvl="0" w:tplc="0966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E2367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C6EF8"/>
    <w:multiLevelType w:val="hybridMultilevel"/>
    <w:tmpl w:val="1B4473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AEA"/>
    <w:multiLevelType w:val="multilevel"/>
    <w:tmpl w:val="B19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A25E5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F3C83"/>
    <w:multiLevelType w:val="hybridMultilevel"/>
    <w:tmpl w:val="E96698B4"/>
    <w:lvl w:ilvl="0" w:tplc="B486207C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33520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0289778">
    <w:abstractNumId w:val="8"/>
  </w:num>
  <w:num w:numId="2" w16cid:durableId="1833522472">
    <w:abstractNumId w:val="6"/>
  </w:num>
  <w:num w:numId="3" w16cid:durableId="145629649">
    <w:abstractNumId w:val="5"/>
  </w:num>
  <w:num w:numId="4" w16cid:durableId="67963182">
    <w:abstractNumId w:val="4"/>
  </w:num>
  <w:num w:numId="5" w16cid:durableId="1510098703">
    <w:abstractNumId w:val="7"/>
  </w:num>
  <w:num w:numId="6" w16cid:durableId="1807619030">
    <w:abstractNumId w:val="3"/>
  </w:num>
  <w:num w:numId="7" w16cid:durableId="1130439197">
    <w:abstractNumId w:val="2"/>
  </w:num>
  <w:num w:numId="8" w16cid:durableId="1744528499">
    <w:abstractNumId w:val="1"/>
  </w:num>
  <w:num w:numId="9" w16cid:durableId="1002898634">
    <w:abstractNumId w:val="0"/>
  </w:num>
  <w:num w:numId="10" w16cid:durableId="99112421">
    <w:abstractNumId w:val="14"/>
  </w:num>
  <w:num w:numId="11" w16cid:durableId="149906360">
    <w:abstractNumId w:val="11"/>
  </w:num>
  <w:num w:numId="12" w16cid:durableId="1249071410">
    <w:abstractNumId w:val="10"/>
  </w:num>
  <w:num w:numId="13" w16cid:durableId="458377062">
    <w:abstractNumId w:val="15"/>
  </w:num>
  <w:num w:numId="14" w16cid:durableId="1719353046">
    <w:abstractNumId w:val="13"/>
  </w:num>
  <w:num w:numId="15" w16cid:durableId="608852808">
    <w:abstractNumId w:val="12"/>
  </w:num>
  <w:num w:numId="16" w16cid:durableId="1162044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B9E"/>
    <w:rsid w:val="00034616"/>
    <w:rsid w:val="0006063C"/>
    <w:rsid w:val="000D23DF"/>
    <w:rsid w:val="000F28D9"/>
    <w:rsid w:val="0015074B"/>
    <w:rsid w:val="001A227C"/>
    <w:rsid w:val="00267A1A"/>
    <w:rsid w:val="0029639D"/>
    <w:rsid w:val="002F2109"/>
    <w:rsid w:val="00326F90"/>
    <w:rsid w:val="00452DB0"/>
    <w:rsid w:val="004745BD"/>
    <w:rsid w:val="0051176E"/>
    <w:rsid w:val="00525E4B"/>
    <w:rsid w:val="0068088A"/>
    <w:rsid w:val="00713281"/>
    <w:rsid w:val="0072309F"/>
    <w:rsid w:val="00767994"/>
    <w:rsid w:val="007946BD"/>
    <w:rsid w:val="009043D2"/>
    <w:rsid w:val="00913572"/>
    <w:rsid w:val="00945E22"/>
    <w:rsid w:val="00A71392"/>
    <w:rsid w:val="00A81CF7"/>
    <w:rsid w:val="00A82C8D"/>
    <w:rsid w:val="00A9114F"/>
    <w:rsid w:val="00AA1D8D"/>
    <w:rsid w:val="00AC73EF"/>
    <w:rsid w:val="00B04536"/>
    <w:rsid w:val="00B12D87"/>
    <w:rsid w:val="00B47730"/>
    <w:rsid w:val="00C037B4"/>
    <w:rsid w:val="00C1133E"/>
    <w:rsid w:val="00C925E7"/>
    <w:rsid w:val="00CB0664"/>
    <w:rsid w:val="00D85653"/>
    <w:rsid w:val="00E73926"/>
    <w:rsid w:val="00FA0C6D"/>
    <w:rsid w:val="00FA1CF5"/>
    <w:rsid w:val="00FA6D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21F867"/>
  <w14:defaultImageDpi w14:val="300"/>
  <w15:docId w15:val="{287E44B8-A106-4D64-BA6C-A85C13E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08D9B-56D1-4BAA-B188-BBD05735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espinosa perez</cp:lastModifiedBy>
  <cp:revision>2</cp:revision>
  <dcterms:created xsi:type="dcterms:W3CDTF">2025-05-09T14:43:00Z</dcterms:created>
  <dcterms:modified xsi:type="dcterms:W3CDTF">2025-05-09T14:43:00Z</dcterms:modified>
  <cp:category/>
</cp:coreProperties>
</file>