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DA9E" w14:textId="77777777" w:rsidR="00B12D87" w:rsidRPr="00FA1CF5" w:rsidRDefault="00FA1CF5">
      <w:pPr>
        <w:pStyle w:val="Ttulo"/>
        <w:rPr>
          <w:lang w:val="es-CL"/>
        </w:rPr>
      </w:pPr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 xml:space="preserve">mina de </w:t>
      </w:r>
      <w:r w:rsidR="007946BD">
        <w:rPr>
          <w:lang w:val="es-CL"/>
        </w:rPr>
        <w:t>resumen N°2</w:t>
      </w:r>
      <w:r>
        <w:rPr>
          <w:lang w:val="es-CL"/>
        </w:rPr>
        <w:t xml:space="preserve"> </w:t>
      </w:r>
    </w:p>
    <w:p w14:paraId="1533BC9D" w14:textId="77777777" w:rsidR="00B12D87" w:rsidRPr="00191ECD" w:rsidRDefault="00E73926" w:rsidP="007946BD">
      <w:pPr>
        <w:rPr>
          <w:lang w:val="es-CL"/>
        </w:rPr>
      </w:pPr>
      <w:r w:rsidRPr="00191ECD">
        <w:rPr>
          <w:lang w:val="es-CL"/>
        </w:rPr>
        <w:t xml:space="preserve">Curso: </w:t>
      </w:r>
      <w:r w:rsidR="006D6018">
        <w:rPr>
          <w:lang w:val="es-CL"/>
        </w:rPr>
        <w:t>8</w:t>
      </w:r>
      <w:r w:rsidRPr="00191ECD">
        <w:rPr>
          <w:lang w:val="es-CL"/>
        </w:rPr>
        <w:t>° Básico</w:t>
      </w:r>
    </w:p>
    <w:p w14:paraId="7CD78502" w14:textId="77777777" w:rsidR="004745BD" w:rsidRPr="006D6018" w:rsidRDefault="005A5471" w:rsidP="00191ECD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val="es-CL" w:eastAsia="es-CL"/>
        </w:rPr>
      </w:pPr>
      <w:r>
        <w:rPr>
          <w:noProof/>
        </w:rPr>
        <w:drawing>
          <wp:inline distT="0" distB="0" distL="0" distR="0" wp14:anchorId="6781AFEB" wp14:editId="7546B4EB">
            <wp:extent cx="5486400" cy="3076769"/>
            <wp:effectExtent l="0" t="0" r="0" b="9525"/>
            <wp:docPr id="4" name="Imagen 4" descr="Comparativos y superlativo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ativos y superlativos en inglé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A3D8" w14:textId="77777777" w:rsidR="00191ECD" w:rsidRDefault="00867FBC" w:rsidP="00867FBC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34978073" wp14:editId="332796F7">
            <wp:extent cx="3976334" cy="3646051"/>
            <wp:effectExtent l="0" t="0" r="5715" b="0"/>
            <wp:docPr id="8" name="Imagen 8" descr="Adjetivos comparativos y superl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jetivos comparativos y superlativ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31" cy="366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9B11" w14:textId="77777777" w:rsidR="008E696A" w:rsidRPr="0051176E" w:rsidRDefault="005A5471" w:rsidP="00867FBC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es-CL"/>
        </w:rPr>
      </w:pPr>
      <w:r>
        <w:rPr>
          <w:noProof/>
        </w:rPr>
        <w:lastRenderedPageBreak/>
        <w:drawing>
          <wp:inline distT="0" distB="0" distL="0" distR="0" wp14:anchorId="10D75DBF" wp14:editId="31341DF6">
            <wp:extent cx="3913973" cy="7832203"/>
            <wp:effectExtent l="0" t="0" r="0" b="0"/>
            <wp:docPr id="2" name="Imagen 2" descr="https://i.pinimg.com/736x/a6/4d/0b/a64d0ba9e1ce3ffbd7bf13ce769bb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6/4d/0b/a64d0ba9e1ce3ffbd7bf13ce769bbd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547" cy="78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96A" w:rsidRPr="0051176E" w:rsidSect="00C1133E">
      <w:headerReference w:type="default" r:id="rId11"/>
      <w:pgSz w:w="12240" w:h="15840"/>
      <w:pgMar w:top="1440" w:right="1800" w:bottom="1440" w:left="180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1219" w14:textId="77777777" w:rsidR="009B0F34" w:rsidRDefault="009B0F34" w:rsidP="0068088A">
      <w:pPr>
        <w:spacing w:after="0" w:line="240" w:lineRule="auto"/>
      </w:pPr>
      <w:r>
        <w:separator/>
      </w:r>
    </w:p>
  </w:endnote>
  <w:endnote w:type="continuationSeparator" w:id="0">
    <w:p w14:paraId="3E814A2F" w14:textId="77777777" w:rsidR="009B0F34" w:rsidRDefault="009B0F34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5568" w14:textId="77777777" w:rsidR="009B0F34" w:rsidRDefault="009B0F34" w:rsidP="0068088A">
      <w:pPr>
        <w:spacing w:after="0" w:line="240" w:lineRule="auto"/>
      </w:pPr>
      <w:r>
        <w:separator/>
      </w:r>
    </w:p>
  </w:footnote>
  <w:footnote w:type="continuationSeparator" w:id="0">
    <w:p w14:paraId="2B20D9C2" w14:textId="77777777" w:rsidR="009B0F34" w:rsidRDefault="009B0F34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4731" w14:textId="77777777" w:rsidR="006D6018" w:rsidRDefault="006D601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30370" wp14:editId="3DE7CA03">
              <wp:simplePos x="0" y="0"/>
              <wp:positionH relativeFrom="margin">
                <wp:posOffset>-512909</wp:posOffset>
              </wp:positionH>
              <wp:positionV relativeFrom="paragraph">
                <wp:posOffset>-26894</wp:posOffset>
              </wp:positionV>
              <wp:extent cx="6641465" cy="606425"/>
              <wp:effectExtent l="0" t="0" r="0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606425"/>
                        <a:chOff x="444" y="667"/>
                        <a:chExt cx="10459" cy="955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83" y="68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DA558" w14:textId="77777777" w:rsidR="006D6018" w:rsidRDefault="006D6018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FCC2AF" w14:textId="77777777" w:rsidR="006D6018" w:rsidRDefault="006D6018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16C5A9BE" w14:textId="77777777" w:rsidR="006D6018" w:rsidRPr="00CB352D" w:rsidRDefault="006D6018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9043D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Grade </w:t>
                            </w:r>
                          </w:p>
                          <w:p w14:paraId="380D8AAE" w14:textId="77777777" w:rsidR="006D6018" w:rsidRPr="00107B39" w:rsidRDefault="006D6018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1393"/>
                          <a:ext cx="225" cy="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4" y="6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FA653" w14:textId="77777777" w:rsidR="006D6018" w:rsidRPr="0068088A" w:rsidRDefault="006D6018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487C90CC" w14:textId="77777777" w:rsidR="006D6018" w:rsidRPr="0068088A" w:rsidRDefault="006D6018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6DCBC95C" w14:textId="77777777" w:rsidR="006D6018" w:rsidRPr="0068088A" w:rsidRDefault="006D6018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3DF8B3CD" w14:textId="77777777" w:rsidR="006D6018" w:rsidRPr="0068088A" w:rsidRDefault="006D6018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916902D" w14:textId="77777777" w:rsidR="006D6018" w:rsidRPr="0068088A" w:rsidRDefault="006D6018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40.4pt;margin-top:-2.1pt;width:522.95pt;height:47.75pt;z-index:251659264;mso-position-horizontal-relative:margin" coordorigin="444,667" coordsize="10459,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q/eheAAAAAJAQAADwAAAGRycy9k&#10;b3ducmV2LnhtbEyPQWvCQBCF74X+h2UKvelmtYpNsxGRticpVAultzE7JsHsbsiuSfz3nZ7q7Q3v&#10;8d432Xq0jeipC7V3GtQ0AUGu8KZ2pYavw9tkBSJEdAYb70jDlQKs8/u7DFPjB/dJ/T6WgktcSFFD&#10;FWObShmKiiyGqW/JsXfyncXIZ1dK0+HA5baRsyRZSou144UKW9pWVJz3F6vhfcBhM1ev/e582l5/&#10;DouP750irR8fxs0LiEhj/A/DHz6jQ85MR39xJohGw2SVMHpk8TQDwYHn5UKBOLJQc5B5Jm8/yH8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F0YIZeIBAAAlxAAAA4AAAAAAAAAAAAAAAAAPAIAAGRycy9lMm9E&#10;b2MueG1sUEsBAi0AFAAGAAgAAAAhAFhgsxu6AAAAIgEAABkAAAAAAAAAAAAAAAAA8AYAAGRycy9f&#10;cmVscy9lMm9Eb2MueG1sLnJlbHNQSwECLQAUAAYACAAAACEA9q/eheAAAAAJAQAADwAAAAAAAAAA&#10;AAAAAADh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83;top:68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D6018" w:rsidRDefault="006D6018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6018" w:rsidRDefault="006D6018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D6018" w:rsidRPr="00CB352D" w:rsidRDefault="006D6018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9043D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Grade </w:t>
                      </w:r>
                    </w:p>
                    <w:p w:rsidR="006D6018" w:rsidRPr="00107B39" w:rsidRDefault="006D6018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823;top:1393;width:225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444;top:6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D6018" w:rsidRPr="0068088A" w:rsidRDefault="006D6018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D6018" w:rsidRPr="0068088A" w:rsidRDefault="006D6018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D6018" w:rsidRPr="0068088A" w:rsidRDefault="006D6018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D6018" w:rsidRPr="0068088A" w:rsidRDefault="006D6018" w:rsidP="0068088A">
                      <w:pPr>
                        <w:rPr>
                          <w:lang w:val="es-CL"/>
                        </w:rPr>
                      </w:pPr>
                    </w:p>
                    <w:p w:rsidR="006D6018" w:rsidRPr="0068088A" w:rsidRDefault="006D6018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2367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C6EF8"/>
    <w:multiLevelType w:val="hybridMultilevel"/>
    <w:tmpl w:val="1B447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A25E5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3520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636902">
    <w:abstractNumId w:val="8"/>
  </w:num>
  <w:num w:numId="2" w16cid:durableId="952588386">
    <w:abstractNumId w:val="6"/>
  </w:num>
  <w:num w:numId="3" w16cid:durableId="483932860">
    <w:abstractNumId w:val="5"/>
  </w:num>
  <w:num w:numId="4" w16cid:durableId="1919972377">
    <w:abstractNumId w:val="4"/>
  </w:num>
  <w:num w:numId="5" w16cid:durableId="1062027090">
    <w:abstractNumId w:val="7"/>
  </w:num>
  <w:num w:numId="6" w16cid:durableId="1136220993">
    <w:abstractNumId w:val="3"/>
  </w:num>
  <w:num w:numId="7" w16cid:durableId="478116485">
    <w:abstractNumId w:val="2"/>
  </w:num>
  <w:num w:numId="8" w16cid:durableId="1466309887">
    <w:abstractNumId w:val="1"/>
  </w:num>
  <w:num w:numId="9" w16cid:durableId="240215041">
    <w:abstractNumId w:val="0"/>
  </w:num>
  <w:num w:numId="10" w16cid:durableId="436828835">
    <w:abstractNumId w:val="14"/>
  </w:num>
  <w:num w:numId="11" w16cid:durableId="785739539">
    <w:abstractNumId w:val="11"/>
  </w:num>
  <w:num w:numId="12" w16cid:durableId="1916208800">
    <w:abstractNumId w:val="10"/>
  </w:num>
  <w:num w:numId="13" w16cid:durableId="901864623">
    <w:abstractNumId w:val="15"/>
  </w:num>
  <w:num w:numId="14" w16cid:durableId="999845917">
    <w:abstractNumId w:val="13"/>
  </w:num>
  <w:num w:numId="15" w16cid:durableId="388651910">
    <w:abstractNumId w:val="12"/>
  </w:num>
  <w:num w:numId="16" w16cid:durableId="350759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B9E"/>
    <w:rsid w:val="00034616"/>
    <w:rsid w:val="0006063C"/>
    <w:rsid w:val="000D23DF"/>
    <w:rsid w:val="000F28D9"/>
    <w:rsid w:val="0015074B"/>
    <w:rsid w:val="00163ACC"/>
    <w:rsid w:val="00191ECD"/>
    <w:rsid w:val="001A227C"/>
    <w:rsid w:val="00267A1A"/>
    <w:rsid w:val="0029639D"/>
    <w:rsid w:val="002F2109"/>
    <w:rsid w:val="00326F90"/>
    <w:rsid w:val="00330F5F"/>
    <w:rsid w:val="00392B0C"/>
    <w:rsid w:val="00452DB0"/>
    <w:rsid w:val="004745BD"/>
    <w:rsid w:val="0051176E"/>
    <w:rsid w:val="00517BFA"/>
    <w:rsid w:val="00525E4B"/>
    <w:rsid w:val="005A5471"/>
    <w:rsid w:val="0068088A"/>
    <w:rsid w:val="006D6018"/>
    <w:rsid w:val="00713281"/>
    <w:rsid w:val="0072309F"/>
    <w:rsid w:val="00767994"/>
    <w:rsid w:val="007946BD"/>
    <w:rsid w:val="00867FBC"/>
    <w:rsid w:val="008E696A"/>
    <w:rsid w:val="009043D2"/>
    <w:rsid w:val="00907F14"/>
    <w:rsid w:val="00945E22"/>
    <w:rsid w:val="009945B0"/>
    <w:rsid w:val="009B0F34"/>
    <w:rsid w:val="00A71392"/>
    <w:rsid w:val="00A81CF7"/>
    <w:rsid w:val="00A9114F"/>
    <w:rsid w:val="00AA1D8D"/>
    <w:rsid w:val="00AC73EF"/>
    <w:rsid w:val="00B04536"/>
    <w:rsid w:val="00B12D87"/>
    <w:rsid w:val="00B47730"/>
    <w:rsid w:val="00C037B4"/>
    <w:rsid w:val="00C1133E"/>
    <w:rsid w:val="00CB0664"/>
    <w:rsid w:val="00CC3EEE"/>
    <w:rsid w:val="00D85653"/>
    <w:rsid w:val="00E73926"/>
    <w:rsid w:val="00FA0C6D"/>
    <w:rsid w:val="00FA1CF5"/>
    <w:rsid w:val="00FA47BE"/>
    <w:rsid w:val="00FA51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D005FE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clara">
    <w:name w:val="Grid Table Light"/>
    <w:basedOn w:val="Tablanormal"/>
    <w:uiPriority w:val="99"/>
    <w:rsid w:val="00FA47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99"/>
    <w:rsid w:val="00FA47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C40CF-B254-4665-9617-A44EB9E0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2025-05-15T17:07:00Z</dcterms:created>
  <dcterms:modified xsi:type="dcterms:W3CDTF">2025-05-15T17:07:00Z</dcterms:modified>
  <cp:category/>
</cp:coreProperties>
</file>