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F0E3" w14:textId="77777777" w:rsidR="00B12D87" w:rsidRPr="00FA1CF5" w:rsidRDefault="00FA1CF5">
      <w:pPr>
        <w:pStyle w:val="Ttulo"/>
        <w:rPr>
          <w:lang w:val="es-CL"/>
        </w:rPr>
      </w:pPr>
      <w:r>
        <w:rPr>
          <w:lang w:val="es-CL"/>
        </w:rPr>
        <w:t>L</w:t>
      </w:r>
      <w:r w:rsidR="0068088A">
        <w:rPr>
          <w:lang w:val="es-CL"/>
        </w:rPr>
        <w:t>á</w:t>
      </w:r>
      <w:r>
        <w:rPr>
          <w:lang w:val="es-CL"/>
        </w:rPr>
        <w:t xml:space="preserve">mina de </w:t>
      </w:r>
      <w:r w:rsidR="007946BD">
        <w:rPr>
          <w:lang w:val="es-CL"/>
        </w:rPr>
        <w:t>resumen N°2</w:t>
      </w:r>
      <w:r>
        <w:rPr>
          <w:lang w:val="es-CL"/>
        </w:rPr>
        <w:t xml:space="preserve"> </w:t>
      </w:r>
    </w:p>
    <w:p w14:paraId="322E2AC7" w14:textId="77777777" w:rsidR="00B12D87" w:rsidRPr="00191ECD" w:rsidRDefault="00E73926" w:rsidP="007946BD">
      <w:pPr>
        <w:rPr>
          <w:lang w:val="es-CL"/>
        </w:rPr>
      </w:pPr>
      <w:r w:rsidRPr="00191ECD">
        <w:rPr>
          <w:lang w:val="es-CL"/>
        </w:rPr>
        <w:t xml:space="preserve">Curso: </w:t>
      </w:r>
      <w:r w:rsidR="00DC28DC">
        <w:rPr>
          <w:lang w:val="es-CL"/>
        </w:rPr>
        <w:t xml:space="preserve">III Medio </w:t>
      </w:r>
    </w:p>
    <w:p w14:paraId="302BE6F1" w14:textId="77777777" w:rsidR="00191ECD" w:rsidRDefault="00191ECD" w:rsidP="00CE4671">
      <w:pPr>
        <w:spacing w:before="100" w:beforeAutospacing="1" w:after="100" w:afterAutospacing="1" w:line="360" w:lineRule="auto"/>
        <w:jc w:val="center"/>
        <w:rPr>
          <w:rFonts w:ascii="Cambria" w:eastAsia="Times New Roman" w:hAnsi="Cambria"/>
          <w:sz w:val="24"/>
          <w:szCs w:val="24"/>
          <w:lang w:eastAsia="es-CL"/>
        </w:rPr>
      </w:pPr>
    </w:p>
    <w:p w14:paraId="1F476C71" w14:textId="77777777" w:rsidR="000C040C" w:rsidRDefault="00DC28DC" w:rsidP="00CE4671">
      <w:pPr>
        <w:spacing w:before="100" w:beforeAutospacing="1" w:after="100" w:afterAutospacing="1" w:line="360" w:lineRule="auto"/>
        <w:rPr>
          <w:rFonts w:eastAsia="Times New Roman"/>
          <w:sz w:val="28"/>
          <w:szCs w:val="24"/>
          <w:lang w:val="es-CL" w:eastAsia="es-CL"/>
        </w:rPr>
      </w:pPr>
      <w:r>
        <w:rPr>
          <w:noProof/>
        </w:rPr>
        <w:drawing>
          <wp:inline distT="0" distB="0" distL="0" distR="0" wp14:anchorId="4460D87A" wp14:editId="525DA087">
            <wp:extent cx="5486400" cy="5486400"/>
            <wp:effectExtent l="0" t="0" r="0" b="0"/>
            <wp:docPr id="2" name="Imagen 2" descr="Estructura del Pasado Perfecto en inglés -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uctura del Pasado Perfecto en inglés - Stru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EA12" w14:textId="77777777" w:rsidR="00DC28DC" w:rsidRDefault="00DC28DC" w:rsidP="00CE4671">
      <w:pPr>
        <w:spacing w:before="100" w:beforeAutospacing="1" w:after="100" w:afterAutospacing="1" w:line="360" w:lineRule="auto"/>
        <w:rPr>
          <w:rFonts w:eastAsia="Times New Roman"/>
          <w:sz w:val="28"/>
          <w:szCs w:val="24"/>
          <w:lang w:val="es-CL" w:eastAsia="es-CL"/>
        </w:rPr>
      </w:pPr>
    </w:p>
    <w:p w14:paraId="3A7B5ECD" w14:textId="77777777" w:rsidR="00DC28DC" w:rsidRDefault="00DC28DC" w:rsidP="00CE4671">
      <w:pPr>
        <w:spacing w:before="100" w:beforeAutospacing="1" w:after="100" w:afterAutospacing="1" w:line="360" w:lineRule="auto"/>
        <w:rPr>
          <w:rFonts w:eastAsia="Times New Roman"/>
          <w:sz w:val="28"/>
          <w:szCs w:val="24"/>
          <w:lang w:val="es-CL" w:eastAsia="es-CL"/>
        </w:rPr>
      </w:pPr>
    </w:p>
    <w:p w14:paraId="29F0A309" w14:textId="77777777" w:rsidR="00DC28DC" w:rsidRDefault="00DC28DC" w:rsidP="00CE4671">
      <w:pPr>
        <w:spacing w:before="100" w:beforeAutospacing="1" w:after="100" w:afterAutospacing="1" w:line="360" w:lineRule="auto"/>
        <w:rPr>
          <w:rFonts w:eastAsia="Times New Roman"/>
          <w:sz w:val="28"/>
          <w:szCs w:val="24"/>
          <w:lang w:val="es-CL" w:eastAsia="es-CL"/>
        </w:rPr>
      </w:pPr>
    </w:p>
    <w:p w14:paraId="0FAB4B77" w14:textId="77777777" w:rsidR="00585202" w:rsidRDefault="00DC28DC" w:rsidP="00585202">
      <w:pPr>
        <w:pStyle w:val="Ttulo3"/>
        <w:rPr>
          <w:rFonts w:ascii="Segoe UI Emoji" w:hAnsi="Segoe UI Emoji" w:cs="Segoe UI Emoji"/>
          <w:lang w:val="es-CL"/>
        </w:rPr>
      </w:pPr>
      <w:r>
        <w:rPr>
          <w:noProof/>
        </w:rPr>
        <w:drawing>
          <wp:inline distT="0" distB="0" distL="0" distR="0" wp14:anchorId="6CE43D92" wp14:editId="0B1B04C6">
            <wp:extent cx="5801205" cy="381952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229" t="10190" r="18751" b="16015"/>
                    <a:stretch/>
                  </pic:blipFill>
                  <pic:spPr bwMode="auto">
                    <a:xfrm>
                      <a:off x="0" y="0"/>
                      <a:ext cx="5813875" cy="3827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202" w:rsidRPr="00585202">
        <w:rPr>
          <w:rFonts w:ascii="Segoe UI Emoji" w:hAnsi="Segoe UI Emoji" w:cs="Segoe UI Emoji"/>
          <w:lang w:val="es-CL"/>
        </w:rPr>
        <w:t xml:space="preserve"> </w:t>
      </w:r>
    </w:p>
    <w:p w14:paraId="397ADABD" w14:textId="77777777" w:rsidR="00585202" w:rsidRDefault="00585202" w:rsidP="00585202">
      <w:pPr>
        <w:pStyle w:val="Ttulo3"/>
        <w:rPr>
          <w:rFonts w:ascii="Segoe UI Emoji" w:hAnsi="Segoe UI Emoji" w:cs="Segoe UI Emoji"/>
          <w:lang w:val="es-CL"/>
        </w:rPr>
      </w:pPr>
    </w:p>
    <w:p w14:paraId="39265B94" w14:textId="77777777" w:rsidR="00585202" w:rsidRDefault="00585202" w:rsidP="00585202">
      <w:pPr>
        <w:pStyle w:val="Ttulo3"/>
        <w:rPr>
          <w:rFonts w:ascii="Segoe UI Emoji" w:hAnsi="Segoe UI Emoji" w:cs="Segoe UI Emoji"/>
          <w:lang w:val="es-CL"/>
        </w:rPr>
      </w:pPr>
    </w:p>
    <w:p w14:paraId="0F940B38" w14:textId="77777777" w:rsidR="00585202" w:rsidRPr="00585202" w:rsidRDefault="00585202" w:rsidP="00585202">
      <w:pPr>
        <w:pStyle w:val="Ttulo3"/>
        <w:rPr>
          <w:lang w:val="es-CL"/>
        </w:rPr>
      </w:pPr>
      <w:r>
        <w:rPr>
          <w:rFonts w:ascii="Segoe UI Emoji" w:hAnsi="Segoe UI Emoji" w:cs="Segoe UI Emoji"/>
        </w:rPr>
        <w:t>🔸</w:t>
      </w:r>
      <w:r w:rsidRPr="00585202">
        <w:rPr>
          <w:lang w:val="es-CL"/>
        </w:rPr>
        <w:t xml:space="preserve"> </w:t>
      </w:r>
      <w:r>
        <w:rPr>
          <w:lang w:val="es-CL"/>
        </w:rPr>
        <w:t xml:space="preserve">Speaking Time: </w:t>
      </w:r>
      <w:r w:rsidRPr="00585202">
        <w:rPr>
          <w:rStyle w:val="Textoennegrita"/>
          <w:b/>
          <w:bCs/>
          <w:lang w:val="es-CL"/>
        </w:rPr>
        <w:t>Preguntas que la profesora puede hacer</w:t>
      </w:r>
      <w:r>
        <w:rPr>
          <w:rStyle w:val="Textoennegrita"/>
          <w:b/>
          <w:bCs/>
          <w:lang w:val="es-CL"/>
        </w:rPr>
        <w:t xml:space="preserve"> en la evaluación</w:t>
      </w:r>
      <w:r w:rsidRPr="00585202">
        <w:rPr>
          <w:rStyle w:val="Textoennegrita"/>
          <w:b/>
          <w:bCs/>
          <w:lang w:val="es-CL"/>
        </w:rPr>
        <w:t>:</w:t>
      </w:r>
    </w:p>
    <w:p w14:paraId="3D7F1DA3" w14:textId="77777777" w:rsidR="00585202" w:rsidRPr="00585202" w:rsidRDefault="00585202" w:rsidP="00585202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4"/>
        </w:rPr>
      </w:pPr>
      <w:r w:rsidRPr="00585202">
        <w:rPr>
          <w:sz w:val="24"/>
        </w:rPr>
        <w:t>Can you introduce yourself, please?</w:t>
      </w:r>
    </w:p>
    <w:p w14:paraId="50A0DC31" w14:textId="77777777" w:rsidR="00585202" w:rsidRPr="00585202" w:rsidRDefault="00585202" w:rsidP="00585202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4"/>
        </w:rPr>
      </w:pPr>
      <w:r w:rsidRPr="00585202">
        <w:rPr>
          <w:sz w:val="24"/>
        </w:rPr>
        <w:t>Why do you want to work here?</w:t>
      </w:r>
    </w:p>
    <w:p w14:paraId="462C25CF" w14:textId="77777777" w:rsidR="00585202" w:rsidRPr="00585202" w:rsidRDefault="00585202" w:rsidP="00585202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4"/>
        </w:rPr>
      </w:pPr>
      <w:r w:rsidRPr="00585202">
        <w:rPr>
          <w:sz w:val="24"/>
        </w:rPr>
        <w:t>What are your strengths and weaknesses?</w:t>
      </w:r>
    </w:p>
    <w:p w14:paraId="26B34028" w14:textId="77777777" w:rsidR="00585202" w:rsidRPr="00585202" w:rsidRDefault="00585202" w:rsidP="00585202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4"/>
        </w:rPr>
      </w:pPr>
      <w:r w:rsidRPr="00585202">
        <w:rPr>
          <w:sz w:val="24"/>
        </w:rPr>
        <w:t>What experience do you have in this field?</w:t>
      </w:r>
    </w:p>
    <w:p w14:paraId="45B0FCB9" w14:textId="77777777" w:rsidR="00585202" w:rsidRPr="00585202" w:rsidRDefault="00585202" w:rsidP="00585202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4"/>
        </w:rPr>
      </w:pPr>
      <w:r w:rsidRPr="00585202">
        <w:rPr>
          <w:sz w:val="24"/>
        </w:rPr>
        <w:t>What did you do in your last job (or internship)?</w:t>
      </w:r>
    </w:p>
    <w:p w14:paraId="31DC15E8" w14:textId="77777777" w:rsidR="00585202" w:rsidRPr="00585202" w:rsidRDefault="00585202" w:rsidP="00585202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4"/>
        </w:rPr>
      </w:pPr>
      <w:r w:rsidRPr="00585202">
        <w:rPr>
          <w:sz w:val="24"/>
        </w:rPr>
        <w:t>How do you handle stress or teamwork?</w:t>
      </w:r>
    </w:p>
    <w:p w14:paraId="634130CF" w14:textId="77777777" w:rsidR="00585202" w:rsidRPr="00585202" w:rsidRDefault="00585202" w:rsidP="00585202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4"/>
        </w:rPr>
      </w:pPr>
      <w:r w:rsidRPr="00585202">
        <w:rPr>
          <w:sz w:val="24"/>
        </w:rPr>
        <w:t>Where do you see yourself in five years?</w:t>
      </w:r>
    </w:p>
    <w:p w14:paraId="56FA52A2" w14:textId="77777777" w:rsidR="00585202" w:rsidRPr="00585202" w:rsidRDefault="00585202" w:rsidP="00585202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4"/>
        </w:rPr>
      </w:pPr>
      <w:r w:rsidRPr="00585202">
        <w:rPr>
          <w:sz w:val="24"/>
        </w:rPr>
        <w:t>Do you have any questions for us?</w:t>
      </w:r>
    </w:p>
    <w:p w14:paraId="5C40FE18" w14:textId="77777777" w:rsidR="00DC28DC" w:rsidRPr="00585202" w:rsidRDefault="00DC28DC" w:rsidP="00DC28DC">
      <w:pPr>
        <w:spacing w:before="100" w:beforeAutospacing="1" w:after="100" w:afterAutospacing="1" w:line="360" w:lineRule="auto"/>
        <w:jc w:val="center"/>
        <w:rPr>
          <w:rFonts w:eastAsia="Times New Roman"/>
          <w:sz w:val="28"/>
          <w:szCs w:val="24"/>
          <w:lang w:eastAsia="es-CL"/>
        </w:rPr>
      </w:pPr>
    </w:p>
    <w:sectPr w:rsidR="00DC28DC" w:rsidRPr="00585202" w:rsidSect="00C1133E">
      <w:headerReference w:type="default" r:id="rId10"/>
      <w:pgSz w:w="12240" w:h="15840"/>
      <w:pgMar w:top="1440" w:right="1800" w:bottom="1440" w:left="1800" w:header="720" w:footer="720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E7560" w14:textId="77777777" w:rsidR="00911E57" w:rsidRDefault="00911E57" w:rsidP="0068088A">
      <w:pPr>
        <w:spacing w:after="0" w:line="240" w:lineRule="auto"/>
      </w:pPr>
      <w:r>
        <w:separator/>
      </w:r>
    </w:p>
  </w:endnote>
  <w:endnote w:type="continuationSeparator" w:id="0">
    <w:p w14:paraId="51A3FBD8" w14:textId="77777777" w:rsidR="00911E57" w:rsidRDefault="00911E57" w:rsidP="0068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14BEC" w14:textId="77777777" w:rsidR="00911E57" w:rsidRDefault="00911E57" w:rsidP="0068088A">
      <w:pPr>
        <w:spacing w:after="0" w:line="240" w:lineRule="auto"/>
      </w:pPr>
      <w:r>
        <w:separator/>
      </w:r>
    </w:p>
  </w:footnote>
  <w:footnote w:type="continuationSeparator" w:id="0">
    <w:p w14:paraId="481F93BA" w14:textId="77777777" w:rsidR="00911E57" w:rsidRDefault="00911E57" w:rsidP="0068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6A32" w14:textId="77777777" w:rsidR="0068088A" w:rsidRDefault="0068088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0E7C1" wp14:editId="6417AC9B">
              <wp:simplePos x="0" y="0"/>
              <wp:positionH relativeFrom="margin">
                <wp:posOffset>-512909</wp:posOffset>
              </wp:positionH>
              <wp:positionV relativeFrom="paragraph">
                <wp:posOffset>-26894</wp:posOffset>
              </wp:positionV>
              <wp:extent cx="6641465" cy="606425"/>
              <wp:effectExtent l="0" t="0" r="0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1465" cy="606425"/>
                        <a:chOff x="444" y="667"/>
                        <a:chExt cx="10459" cy="955"/>
                      </a:xfrm>
                    </wpg:grpSpPr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83" y="688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599CF" w14:textId="77777777" w:rsid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2AA2CB" w14:textId="77777777" w:rsidR="00A71392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56B424AE" w14:textId="77777777" w:rsidR="0068088A" w:rsidRPr="00CB352D" w:rsidRDefault="00DC28DC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DC28DC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Secondary </w:t>
                            </w:r>
                            <w:r w:rsidR="0068088A">
                              <w:rPr>
                                <w:sz w:val="16"/>
                                <w:szCs w:val="16"/>
                              </w:rPr>
                              <w:t xml:space="preserve">Grade </w:t>
                            </w:r>
                          </w:p>
                          <w:p w14:paraId="57F0065E" w14:textId="77777777" w:rsidR="0068088A" w:rsidRPr="00107B39" w:rsidRDefault="0068088A" w:rsidP="0068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3" y="1393"/>
                          <a:ext cx="225" cy="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44" y="66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65752" w14:textId="77777777" w:rsidR="0068088A" w:rsidRPr="0068088A" w:rsidRDefault="0068088A" w:rsidP="0068088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7290A73F" w14:textId="77777777" w:rsidR="0068088A" w:rsidRPr="0068088A" w:rsidRDefault="0068088A" w:rsidP="0068088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326D2083" w14:textId="77777777" w:rsidR="0068088A" w:rsidRP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1F85088D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DA5BD39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EC169" id="Grupo 9" o:spid="_x0000_s1026" style="position:absolute;margin-left:-40.4pt;margin-top:-2.1pt;width:522.95pt;height:47.75pt;z-index:251659264;mso-position-horizontal-relative:margin" coordorigin="444,667" coordsize="10459,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q/eheAAAAAJAQAADwAAAGRycy9k&#10;b3ducmV2LnhtbEyPQWvCQBCF74X+h2UKvelmtYpNsxGRticpVAultzE7JsHsbsiuSfz3nZ7q7Q3v&#10;8d432Xq0jeipC7V3GtQ0AUGu8KZ2pYavw9tkBSJEdAYb70jDlQKs8/u7DFPjB/dJ/T6WgktcSFFD&#10;FWObShmKiiyGqW/JsXfyncXIZ1dK0+HA5baRsyRZSou144UKW9pWVJz3F6vhfcBhM1ev/e582l5/&#10;DouP750irR8fxs0LiEhj/A/DHz6jQ85MR39xJohGw2SVMHpk8TQDwYHn5UKBOLJQc5B5Jm8/yH8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F0YIZeIBAAAlxAAAA4AAAAAAAAAAAAAAAAAPAIAAGRycy9lMm9E&#10;b2MueG1sUEsBAi0AFAAGAAgAAAAhAFhgsxu6AAAAIgEAABkAAAAAAAAAAAAAAAAA8AYAAGRycy9f&#10;cmVscy9lMm9Eb2MueG1sLnJlbHNQSwECLQAUAAYACAAAACEA9q/eheAAAAAJAQAADwAAAAAAAAAA&#10;AAAAAADh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83;top:688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71392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:rsidR="0068088A" w:rsidRPr="00CB352D" w:rsidRDefault="00DC28DC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DC28DC"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</w:rPr>
                        <w:t xml:space="preserve"> Secondary </w:t>
                      </w:r>
                      <w:r w:rsidR="0068088A">
                        <w:rPr>
                          <w:sz w:val="16"/>
                          <w:szCs w:val="16"/>
                        </w:rPr>
                        <w:t xml:space="preserve">Grade </w:t>
                      </w:r>
                    </w:p>
                    <w:p w:rsidR="0068088A" w:rsidRPr="00107B39" w:rsidRDefault="0068088A" w:rsidP="0068088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1823;top:1393;width:225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">
                <v:imagedata r:id="rId2" o:title=""/>
              </v:shape>
              <v:shape id="Cuadro de texto 2" o:spid="_x0000_s1029" type="#_x0000_t202" style="position:absolute;left:444;top:66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:rsidR="0068088A" w:rsidRPr="0068088A" w:rsidRDefault="0068088A" w:rsidP="0068088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:rsidR="0068088A" w:rsidRPr="0068088A" w:rsidRDefault="0068088A" w:rsidP="0068088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:rsidR="0068088A" w:rsidRP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D27EFB"/>
    <w:multiLevelType w:val="hybridMultilevel"/>
    <w:tmpl w:val="DD8833BE"/>
    <w:lvl w:ilvl="0" w:tplc="0966E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E2367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C6EF8"/>
    <w:multiLevelType w:val="hybridMultilevel"/>
    <w:tmpl w:val="1B4473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70AEA"/>
    <w:multiLevelType w:val="multilevel"/>
    <w:tmpl w:val="B192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A25E5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FF3C83"/>
    <w:multiLevelType w:val="hybridMultilevel"/>
    <w:tmpl w:val="E96698B4"/>
    <w:lvl w:ilvl="0" w:tplc="B486207C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33520"/>
    <w:multiLevelType w:val="hybridMultilevel"/>
    <w:tmpl w:val="A41AEE74"/>
    <w:lvl w:ilvl="0" w:tplc="B18AA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917F6"/>
    <w:multiLevelType w:val="multilevel"/>
    <w:tmpl w:val="D010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211781">
    <w:abstractNumId w:val="8"/>
  </w:num>
  <w:num w:numId="2" w16cid:durableId="1384913605">
    <w:abstractNumId w:val="6"/>
  </w:num>
  <w:num w:numId="3" w16cid:durableId="194197475">
    <w:abstractNumId w:val="5"/>
  </w:num>
  <w:num w:numId="4" w16cid:durableId="1277056913">
    <w:abstractNumId w:val="4"/>
  </w:num>
  <w:num w:numId="5" w16cid:durableId="1668630449">
    <w:abstractNumId w:val="7"/>
  </w:num>
  <w:num w:numId="6" w16cid:durableId="1236403431">
    <w:abstractNumId w:val="3"/>
  </w:num>
  <w:num w:numId="7" w16cid:durableId="438721759">
    <w:abstractNumId w:val="2"/>
  </w:num>
  <w:num w:numId="8" w16cid:durableId="118228625">
    <w:abstractNumId w:val="1"/>
  </w:num>
  <w:num w:numId="9" w16cid:durableId="1044015902">
    <w:abstractNumId w:val="0"/>
  </w:num>
  <w:num w:numId="10" w16cid:durableId="2001107237">
    <w:abstractNumId w:val="14"/>
  </w:num>
  <w:num w:numId="11" w16cid:durableId="789320589">
    <w:abstractNumId w:val="11"/>
  </w:num>
  <w:num w:numId="12" w16cid:durableId="1131752327">
    <w:abstractNumId w:val="10"/>
  </w:num>
  <w:num w:numId="13" w16cid:durableId="1834488494">
    <w:abstractNumId w:val="15"/>
  </w:num>
  <w:num w:numId="14" w16cid:durableId="1329408787">
    <w:abstractNumId w:val="13"/>
  </w:num>
  <w:num w:numId="15" w16cid:durableId="1468468991">
    <w:abstractNumId w:val="12"/>
  </w:num>
  <w:num w:numId="16" w16cid:durableId="1480002640">
    <w:abstractNumId w:val="9"/>
  </w:num>
  <w:num w:numId="17" w16cid:durableId="3054730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B9E"/>
    <w:rsid w:val="00034616"/>
    <w:rsid w:val="0006063C"/>
    <w:rsid w:val="000C040C"/>
    <w:rsid w:val="000D23DF"/>
    <w:rsid w:val="000F28D9"/>
    <w:rsid w:val="0015074B"/>
    <w:rsid w:val="001621C9"/>
    <w:rsid w:val="00191ECD"/>
    <w:rsid w:val="001A227C"/>
    <w:rsid w:val="00267A1A"/>
    <w:rsid w:val="0029639D"/>
    <w:rsid w:val="002F2109"/>
    <w:rsid w:val="00326F90"/>
    <w:rsid w:val="00392B0C"/>
    <w:rsid w:val="00452DB0"/>
    <w:rsid w:val="004745BD"/>
    <w:rsid w:val="0051176E"/>
    <w:rsid w:val="00525E4B"/>
    <w:rsid w:val="00585202"/>
    <w:rsid w:val="0068088A"/>
    <w:rsid w:val="00713281"/>
    <w:rsid w:val="0072309F"/>
    <w:rsid w:val="00767994"/>
    <w:rsid w:val="007946BD"/>
    <w:rsid w:val="00847528"/>
    <w:rsid w:val="008E696A"/>
    <w:rsid w:val="009043D2"/>
    <w:rsid w:val="00911E57"/>
    <w:rsid w:val="00945E22"/>
    <w:rsid w:val="00A71392"/>
    <w:rsid w:val="00A81CF7"/>
    <w:rsid w:val="00A9114F"/>
    <w:rsid w:val="00A94571"/>
    <w:rsid w:val="00AA1D8D"/>
    <w:rsid w:val="00AC73EF"/>
    <w:rsid w:val="00B04536"/>
    <w:rsid w:val="00B12D87"/>
    <w:rsid w:val="00B47730"/>
    <w:rsid w:val="00C037B4"/>
    <w:rsid w:val="00C1133E"/>
    <w:rsid w:val="00CB0664"/>
    <w:rsid w:val="00CC3EEE"/>
    <w:rsid w:val="00CE4671"/>
    <w:rsid w:val="00D25BEC"/>
    <w:rsid w:val="00D85653"/>
    <w:rsid w:val="00DC28DC"/>
    <w:rsid w:val="00E71CE2"/>
    <w:rsid w:val="00E73926"/>
    <w:rsid w:val="00F2044B"/>
    <w:rsid w:val="00FA0C6D"/>
    <w:rsid w:val="00FA1C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5457F"/>
  <w14:defaultImageDpi w14:val="300"/>
  <w15:docId w15:val="{287E44B8-A106-4D64-BA6C-A85C13E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B6E579-BAC0-4EFD-9691-96EDC0C9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pablo espinosa perez</cp:lastModifiedBy>
  <cp:revision>2</cp:revision>
  <dcterms:created xsi:type="dcterms:W3CDTF">2025-05-09T13:43:00Z</dcterms:created>
  <dcterms:modified xsi:type="dcterms:W3CDTF">2025-05-09T13:43:00Z</dcterms:modified>
  <cp:category/>
</cp:coreProperties>
</file>